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英汉汉英农业词汇手册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英汉汉英农业词汇手册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本书出售、求购地址：https://www.jiaokey.com/book/detail/12292350.html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关键词搜索：https://www.jiaokey.com/tag/英汉汉英农业词汇手册.html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