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无敌销售团队  让业绩飙升的12个核心竞争力</w:t>
      </w:r>
    </w:p>
    <w:p>
      <w:r>
        <w:rPr>
          <w:rFonts w:ascii="宋体" w:hAnsi="宋体" w:eastAsia="宋体"/>
          <w:sz w:val="24"/>
        </w:rPr>
        <w:t>（美）霍姆斯著；庞晓鸿译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无敌销售团队  让业绩飙升的12个核心竞争力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（美）霍姆斯著；庞晓鸿译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本书出售、求购地址：https://www.jiaokey.com/book/detail/12292345.html</w:t>
      </w:r>
    </w:p>
    <w:p>
      <w:r>
        <w:t>更多相关图书推荐：https://www.jiaokey.com</w:t>
      </w:r>
    </w:p>
    <w:p>
      <w:r>
        <w:t>（美）霍姆斯著；庞晓鸿译 其他作品：https://www.jiaokey.com/tag/（美）霍姆斯著；庞晓鸿译.html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关键词搜索：https://www.jiaokey.com/tag/无敌销售团队  让业绩飙升的12个核心竞争力.html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