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90分钟强效减肥调理瑜伽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90分钟强效减肥调理瑜伽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本书出售、求购地址：https://www.jiaokey.com/book/detail/12292301.html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关键词搜索：https://www.jiaokey.com/tag/90分钟强效减肥调理瑜伽.html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