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书名：保昌县志  翁源县志  清远县志  阳山县志  连州志  第1册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保昌县志  翁源县志  清远县志  阳山县志  连州志  第1册 评论地址：https://www.jiaokey.com/book/detail/12292237.html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