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邢台县志  南和县志  涞水县志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邢台县志  南和县志  涞水县志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本书出售、求购地址：https://www.jiaokey.com/book/detail/12292146.html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关键词搜索：https://www.jiaokey.com/tag/邢台县志  南和县志  涞水县志.html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