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书名：钦定新疆识略  戡靖教匪述编  江南北大营纪事本末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钦定新疆识略  戡靖教匪述编  江南北大营纪事本末 评论地址：https://www.jiaokey.com/book/detail/12292130.html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