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第2册</w:t>
      </w:r>
    </w:p>
    <w:p>
      <w:r>
        <w:t>作者：故宫博物院编</w:t>
      </w:r>
    </w:p>
    <w:p>
      <w:r>
        <w:t>出版社：海口：海南出版社</w:t>
      </w:r>
    </w:p>
    <w:p>
      <w:r>
        <w:t>出版日期：2000</w:t>
      </w:r>
    </w:p>
    <w:p>
      <w:r>
        <w:t>总页数：488</w:t>
      </w:r>
    </w:p>
    <w:p>
      <w:r>
        <w:t>更多请访问教客网: www.jiaokey.com</w:t>
      </w:r>
    </w:p>
    <w:p>
      <w:r>
        <w:t>平定准噶尔方略  第2册 评论地址：https://www.jiaokey.com/book/detail/12292120.html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