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书名：御制亲征朔漠纪略  平定三逆方略  平台纪略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御制亲征朔漠纪略  平定三逆方略  平台纪略 评论地址：https://www.jiaokey.com/book/detail/12292118.html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