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许氏说文  卷12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许氏说文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本书出售、求购地址：https://www.jiaokey.com/book/detail/12291933.html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关键词搜索：https://www.jiaokey.com/tag/许氏说文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