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动力工业中的高压蒸汽论文集  第2辑  高压发电厂中的水质管理和给水处理</w:t>
      </w:r>
    </w:p>
    <w:p>
      <w:r>
        <w:rPr>
          <w:rFonts w:ascii="宋体" w:hAnsi="宋体" w:eastAsia="宋体"/>
          <w:sz w:val="24"/>
        </w:rPr>
        <w:t>（苏联）A.C.郭尔什科夫，H.Л.奥依文，B.П.罗玛金等主编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动力工业中的高压蒸汽论文集  第2辑  高压发电厂中的水质管理和给水处理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（苏联）A.C.郭尔什科夫，H.Л.奥依文，B.П.罗玛金等主编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本书出售、求购地址：https://www.jiaokey.com/book/detail/12291855.html</w:t>
      </w:r>
    </w:p>
    <w:p>
      <w:r>
        <w:t>更多相关图书推荐：https://www.jiaokey.com</w:t>
      </w:r>
    </w:p>
    <w:p>
      <w:r>
        <w:t>（苏联）A.C.郭尔什科夫，H.Л.奥依文，B.П.罗玛金等主编 其他作品：https://www.jiaokey.com/tag/（苏联）A.C.郭尔什科夫，H.Л.奥依文，B.П.罗玛金等主编.html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关键词搜索：https://www.jiaokey.com/tag/动力工业中的高压蒸汽论文集  第2辑  高压发电厂中的水质管理和给水处理.html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