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书名：玻璃熔窑</w:t>
      </w:r>
    </w:p>
    <w:p>
      <w:r>
        <w:t>作者：Д.Б.金兹布尔格著；前重工业部建筑材料工业管理局编译科译</w:t>
      </w:r>
    </w:p>
    <w:p>
      <w:r>
        <w:t>出版社：建筑材料工业出版社,1955.06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玻璃熔窑 评论地址：https://www.jiaokey.com/book/detail/12291835.html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