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石油加工过程中的温度测量</w:t>
      </w:r>
    </w:p>
    <w:p>
      <w:r>
        <w:rPr>
          <w:rFonts w:ascii="宋体" w:hAnsi="宋体" w:eastAsia="宋体"/>
          <w:sz w:val="24"/>
        </w:rPr>
        <w:t>（苏）尼基金（В.А.Никитин）著；高汉文等译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石油加工过程中的温度测量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（苏）尼基金（В.А.Никитин）著；高汉文等译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本书出售、求购地址：https://www.jiaokey.com/book/detail/12291832.html</w:t>
      </w:r>
    </w:p>
    <w:p>
      <w:r>
        <w:t>更多相关图书推荐：https://www.jiaokey.com</w:t>
      </w:r>
    </w:p>
    <w:p>
      <w:r>
        <w:t>（苏）尼基金（В.А.Никитин）著；高汉文等译 其他作品：https://www.jiaokey.com/tag/（苏）尼基金（В.А.Никитин）著；高汉文等译.html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关键词搜索：https://www.jiaokey.com/tag/石油加工过程中的温度测量.html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