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第10册  动力设备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第10册  动力设备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本书出售、求购地址：https://www.jiaokey.com/book/detail/12291758.html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第10册  动力设备.html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