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富康轿车检修200问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富康轿车检修200问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本书出售、求购地址：https://www.jiaokey.com/book/detail/12291697.html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关键词搜索：https://www.jiaokey.com/tag/富康轿车检修200问.html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