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煤矿机电安装工程质量标准及检验评级试行办法</w:t>
      </w:r>
    </w:p>
    <w:p>
      <w:r>
        <w:rPr>
          <w:rFonts w:ascii="宋体" w:hAnsi="宋体" w:eastAsia="宋体"/>
          <w:sz w:val="24"/>
        </w:rPr>
        <w:t>煤炭工业部制订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煤矿机电安装工程质量标准及检验评级试行办法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本书出售、求购地址：https://www.jiaokey.com/book/detail/12291691.html</w:t>
      </w:r>
    </w:p>
    <w:p>
      <w:r>
        <w:t>更多相关图书推荐：https://www.jiaokey.com</w:t>
      </w:r>
    </w:p>
    <w:p>
      <w:r>
        <w:t>煤炭工业部制订 其他作品：https://www.jiaokey.com/tag/煤炭工业部制订.html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关键词搜索：https://www.jiaokey.com/tag/煤矿机电安装工程质量标准及检验评级试行办法.html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