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书名：四川民居</w:t>
      </w:r>
    </w:p>
    <w:p>
      <w:r>
        <w:t>作者：四川省建设委员会等编；陈锦等摄影</w:t>
      </w:r>
    </w:p>
    <w:p>
      <w:r>
        <w:t>出版社：成都:四川人民出版社,2004.06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四川民居 评论地址：https://www.jiaokey.com/book/detail/12291685.html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