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应用非线性控制</w:t>
      </w:r>
    </w:p>
    <w:p>
      <w:r>
        <w:rPr>
          <w:rFonts w:ascii="宋体" w:hAnsi="宋体" w:eastAsia="宋体"/>
          <w:sz w:val="24"/>
        </w:rPr>
        <w:t>美）斯洛廷（Slotine，Jean-Jacques E.），（美）李卫平著；蔡自兴等译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应用非线性控制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美）斯洛廷（Slotine，Jean-Jacques E.），（美）李卫平著；蔡自兴等译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本书出售、求购地址：https://www.jiaokey.com/book/detail/12291619.html</w:t>
      </w:r>
    </w:p>
    <w:p>
      <w:r>
        <w:t>更多相关图书推荐：https://www.jiaokey.com</w:t>
      </w:r>
    </w:p>
    <w:p>
      <w:r>
        <w:t>美）斯洛廷（Slotine，Jean-Jacques E.），（美）李卫平著；蔡自兴等译 其他作品：https://www.jiaokey.com/tag/美）斯洛廷（Slotine，Jean-Jacques E.），（美）李卫平著；蔡自兴等译.html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关键词搜索：https://www.jiaokey.com/tag/应用非线性控制.html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