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徐志摩小说·书信·日记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徐志摩小说·书信·日记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本书出售、求购地址：https://www.jiaokey.com/book/detail/12291590.html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关键词搜索：https://www.jiaokey.com/tag/徐志摩小说·书信·日记.html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