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历史分册  世界史·考古学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历史分册  世界史·考古学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 地点: 中国  世界史 学科: 百科全书  考古学 学科: 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本书出售、求购地址：https://www.jiaokey.com/book/detail/12291588.html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关键词搜索：https://www.jiaokey.com/tag/百科全书 地点: 中国  世界史 学科: 百科全书  考古学 学科: 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