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有中国特色的社会主义建设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有中国特色的社会主义建设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本书出售、求购地址：https://www.jiaokey.com/book/detail/12291585.html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关键词搜索：https://www.jiaokey.com/tag/有中国特色的社会主义建设.html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