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书名：海洋迷思：中国海洋观的传统与变迁  上</w:t>
      </w:r>
    </w:p>
    <w:p>
      <w:r>
        <w:t>作者:黄顺力著</w:t>
      </w:r>
    </w:p>
    <w:p>
      <w:r>
        <w:t>出版社:南昌：江西高校出版社</w:t>
      </w:r>
    </w:p>
    <w:p>
      <w:r>
        <w:t>出版日期：2007.04</w:t>
      </w:r>
    </w:p>
    <w:p>
      <w:r>
        <w:t>总页数：124</w:t>
      </w:r>
    </w:p>
    <w:p>
      <w:r>
        <w:t>更多请访问教客网:www.jiaokey.com</w:t>
      </w:r>
    </w:p>
    <w:p>
      <w:r>
        <w:t>海洋迷思：中国海洋观的传统与变迁  上评论地址：https://www.jiaokey.com/book/detail/12291568.html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