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常用水基涂料配方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常用水基涂料配方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本书出售、求购地址：https://www.jiaokey.com/book/detail/12291527.html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关键词搜索：https://www.jiaokey.com/tag/常用水基涂料配方.html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