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条理与成功  中英对照</w:t>
      </w:r>
    </w:p>
    <w:p>
      <w:r>
        <w:rPr>
          <w:rFonts w:ascii="宋体" w:hAnsi="宋体" w:eastAsia="宋体"/>
          <w:sz w:val="24"/>
        </w:rPr>
        <w:t>Holly Johnson著；赵学凯译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条理与成功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Holly Johnson著；赵学凯译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本书出售、求购地址：https://www.jiaokey.com/book/detail/12291512.html</w:t>
      </w:r>
    </w:p>
    <w:p>
      <w:r>
        <w:t>更多相关图书推荐：https://www.jiaokey.com</w:t>
      </w:r>
    </w:p>
    <w:p>
      <w:r>
        <w:t>Holly Johnson著；赵学凯译 其他作品：https://www.jiaokey.com/tag/Holly Johnson著；赵学凯译.html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关键词搜索：https://www.jiaokey.com/tag/条理与成功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