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铁路运输安全保护条例知识问答</w:t>
      </w:r>
    </w:p>
    <w:p>
      <w:r>
        <w:rPr>
          <w:rFonts w:ascii="宋体" w:hAnsi="宋体" w:eastAsia="宋体"/>
          <w:sz w:val="24"/>
        </w:rPr>
        <w:t>田根哲，余卓民主编；铁道部政策法规司，铁道部安全监察司编著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铁路运输安全保护条例知识问答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田根哲，余卓民主编；铁道部政策法规司，铁道部安全监察司编著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本书出售、求购地址：https://www.jiaokey.com/book/detail/12291505.html</w:t>
      </w:r>
    </w:p>
    <w:p>
      <w:r>
        <w:t>更多相关图书推荐：https://www.jiaokey.com</w:t>
      </w:r>
    </w:p>
    <w:p>
      <w:r>
        <w:t>田根哲，余卓民主编；铁道部政策法规司，铁道部安全监察司编著 其他作品：https://www.jiaokey.com/tag/田根哲，余卓民主编；铁道部政策法规司，铁道部安全监察司编著.html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关键词搜索：https://www.jiaokey.com/tag/铁路运输安全保护条例知识问答.html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