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难忘的烽火岁月  十六军抗美援朝散记</w:t>
      </w:r>
    </w:p>
    <w:p>
      <w:r>
        <w:rPr>
          <w:rFonts w:ascii="宋体" w:hAnsi="宋体" w:eastAsia="宋体"/>
          <w:sz w:val="24"/>
        </w:rPr>
        <w:t>牛铮，和克俭主编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8736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29148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8736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难忘的烽火岁月  十六军抗美援朝散记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牛铮，和克俭主编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沈阳：白山出版社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中国人民志愿军(学科: 回忆录) 抗美援朝战争(学科: 史料)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本书出售、求购地址：https://www.jiaokey.com/book/detail/12291481.html</w:t>
      </w:r>
    </w:p>
    <w:p>
      <w:r>
        <w:t>更多相关图书推荐：https://www.jiaokey.com</w:t>
      </w:r>
    </w:p>
    <w:p>
      <w:r>
        <w:t>牛铮，和克俭主编 其他作品：https://www.jiaokey.com/tag/牛铮，和克俭主编.html</w:t>
      </w:r>
    </w:p>
    <w:p>
      <w:r>
        <w:t>沈阳：白山出版社 出版图书：https://www.jiaokey.com/tag/沈阳：白山出版社.html</w:t>
      </w:r>
    </w:p>
    <w:p>
      <w:r>
        <w:t>关键词搜索：https://www.jiaokey.com/tag/中国人民志愿军(学科: 回忆录) 抗美援朝战争(学科: 史料).html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