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第4集  73-96期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第4集  73-96期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本书出售、求购地址：https://www.jiaokey.com/book/detail/12291448.html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第4集  73-96期.html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