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智慧与超越：哲学对话与心得</w:t>
      </w:r>
    </w:p>
    <w:p>
      <w:r>
        <w:rPr>
          <w:rFonts w:ascii="宋体" w:hAnsi="宋体" w:eastAsia="宋体"/>
          <w:sz w:val="24"/>
        </w:rPr>
        <w:t>李国士著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智慧与超越：哲学对话与心得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本书出售、求购地址：https://www.jiaokey.com/book/detail/12291440.html</w:t>
      </w:r>
    </w:p>
    <w:p>
      <w:r>
        <w:t>更多相关图书推荐：https://www.jiaokey.com</w:t>
      </w:r>
    </w:p>
    <w:p>
      <w:r>
        <w:t>李国士著 其他作品：https://www.jiaokey.com/tag/李国士著.html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关键词搜索：https://www.jiaokey.com/tag/智慧与超越：哲学对话与心得.html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