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7步学会看盘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7步学会看盘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本书出售、求购地址：https://www.jiaokey.com/book/detail/12291399.html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