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图解足腿按摩治百病</w:t>
      </w:r>
    </w:p>
    <w:p>
      <w:r>
        <w:rPr>
          <w:rFonts w:ascii="宋体" w:hAnsi="宋体" w:eastAsia="宋体"/>
          <w:sz w:val="24"/>
        </w:rPr>
        <w:t>张湖德，侯云山主编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图解足腿按摩治百病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张湖德，侯云山主编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经络(学科: 按摩疗法 (中医))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本书出售、求购地址：https://www.jiaokey.com/book/detail/12291377.html</w:t>
      </w:r>
    </w:p>
    <w:p>
      <w:r>
        <w:t>更多相关图书推荐：https://www.jiaokey.com</w:t>
      </w:r>
    </w:p>
    <w:p>
      <w:r>
        <w:t>张湖德，侯云山主编 其他作品：https://www.jiaokey.com/tag/张湖德，侯云山主编.html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关键词搜索：https://www.jiaokey.com/tag/经络(学科: 按摩疗法 (中医)).html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