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同济五版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本书出售、求购地址：https://www.jiaokey.com/book/detail/12291373.html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关键词搜索：https://www.jiaokey.com/tag/高等数学辅导  同济五版.html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