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中高级  学生用书</w:t>
      </w:r>
    </w:p>
    <w:p>
      <w:r>
        <w:t>作者：（英）马斯卡尔著</w:t>
      </w:r>
    </w:p>
    <w:p>
      <w:r>
        <w:t>出版社：北京：人民邮电出版社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情境国际商务英语  中高级  学生用书 评论地址：https://www.jiaokey.com/book/detail/12291249.html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