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建设有中国特色的社会主义农业  党的第三代领导集体兴农大事记  1997.9-2002.11</w:t>
      </w:r>
    </w:p>
    <w:p>
      <w:r>
        <w:rPr>
          <w:rFonts w:ascii="宋体" w:hAnsi="宋体" w:eastAsia="宋体"/>
          <w:sz w:val="24"/>
        </w:rPr>
        <w:t>李文学，李春萍编著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建设有中国特色的社会主义农业  党的第三代领导集体兴农大事记  1997.9-2002.11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李文学，李春萍编著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本书出售、求购地址：https://www.jiaokey.com/book/detail/12291231.html</w:t>
      </w:r>
    </w:p>
    <w:p>
      <w:r>
        <w:t>更多相关图书推荐：https://www.jiaokey.com</w:t>
      </w:r>
    </w:p>
    <w:p>
      <w:r>
        <w:t>李文学，李春萍编著 其他作品：https://www.jiaokey.com/tag/李文学，李春萍编著.html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关键词搜索：https://www.jiaokey.com/tag/建设有中国特色的社会主义农业  党的第三代领导集体兴农大事记  1997.9-2002.11.html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