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乡村治理与农村公共产品供给 = Rural Governance and Public Products Supply 以江苏为例 eng</w:t>
      </w:r>
    </w:p>
    <w:p>
      <w:r>
        <w:rPr>
          <w:rFonts w:ascii="宋体" w:hAnsi="宋体" w:eastAsia="宋体"/>
          <w:sz w:val="24"/>
        </w:rPr>
        <w:t>于水著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乡村治理与农村公共产品供给 = Rural Governance and Public Products Supply 以江苏为例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本书出售、求购地址：https://www.jiaokey.com/book/detail/12291223.html</w:t>
      </w:r>
    </w:p>
    <w:p>
      <w:r>
        <w:t>更多相关图书推荐：https://www.jiaokey.com</w:t>
      </w:r>
    </w:p>
    <w:p>
      <w:r>
        <w:t>于水著 其他作品：https://www.jiaokey.com/tag/于水著.html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关键词搜索：https://www.jiaokey.com/tag/乡村治理与农村公共产品供给 = Rural Governance and Public Products Supply 以江苏为例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