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从观念到行动  外国城市可持续发展研究</w:t>
      </w:r>
    </w:p>
    <w:p>
      <w:r>
        <w:rPr>
          <w:rFonts w:ascii="宋体" w:hAnsi="宋体" w:eastAsia="宋体"/>
          <w:sz w:val="24"/>
        </w:rPr>
        <w:t>陈光庭主编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从观念到行动  外国城市可持续发展研究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本书出售、求购地址：https://www.jiaokey.com/book/detail/12291222.html</w:t>
      </w:r>
    </w:p>
    <w:p>
      <w:r>
        <w:t>更多相关图书推荐：https://www.jiaokey.com</w:t>
      </w:r>
    </w:p>
    <w:p>
      <w:r>
        <w:t>陈光庭主编 其他作品：https://www.jiaokey.com/tag/陈光庭主编.html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关键词搜索：https://www.jiaokey.com/tag/从观念到行动  外国城市可持续发展研究.html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