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文学演绎丛谈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文学演绎丛谈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本书出售、求购地址：https://www.jiaokey.com/book/detail/12291152.html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关键词搜索：https://www.jiaokey.com/tag/文学演绎丛谈.html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