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中华民国卷  下</w:t>
      </w:r>
    </w:p>
    <w:p>
      <w:r>
        <w:t>作者：皮明庥主编</w:t>
      </w:r>
    </w:p>
    <w:p>
      <w:r>
        <w:t>出版社：武汉：武汉出版社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武汉通史  中华民国卷  下 评论地址：https://www.jiaokey.com/book/detail/12291144.html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