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  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  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本书出售、求购地址：https://www.jiaokey.com/book/detail/12291092.html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关键词搜索：https://www.jiaokey.com/tag/证券市场基础  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