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证券经纪业务营销过关冲刺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证券经纪业务营销过关冲刺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本书出售、求购地址：https://www.jiaokey.com/book/detail/12291090.html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关键词搜索：https://www.jiaokey.com/tag/证券经纪业务营销过关冲刺.html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