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南极陨石目录与图集  第1辑  格罗夫山</w:t>
      </w:r>
    </w:p>
    <w:p>
      <w:r>
        <w:rPr>
          <w:rFonts w:ascii="宋体" w:hAnsi="宋体" w:eastAsia="宋体"/>
          <w:sz w:val="24"/>
        </w:rPr>
        <w:t>秦为稼，王道德等著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南极陨石目录与图集  第1辑  格罗夫山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秦为稼，王道德等著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本书出售、求购地址：https://www.jiaokey.com/book/detail/12291075.html</w:t>
      </w:r>
    </w:p>
    <w:p>
      <w:r>
        <w:t>更多相关图书推荐：https://www.jiaokey.com</w:t>
      </w:r>
    </w:p>
    <w:p>
      <w:r>
        <w:t>秦为稼，王道德等著 其他作品：https://www.jiaokey.com/tag/秦为稼，王道德等著.html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关键词搜索：https://www.jiaokey.com/tag/南极陨石目录与图集  第1辑  格罗夫山.html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