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中国边缘海形成演化与资源效应</w:t>
      </w:r>
    </w:p>
    <w:p>
      <w:r>
        <w:rPr>
          <w:rFonts w:ascii="宋体" w:hAnsi="宋体" w:eastAsia="宋体"/>
          <w:sz w:val="24"/>
        </w:rPr>
        <w:t>李家彪，江为为，宋海斌主编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中国边缘海形成演化与资源效应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李家彪，江为为，宋海斌主编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本书出售、求购地址：https://www.jiaokey.com/book/detail/12291074.html</w:t>
      </w:r>
    </w:p>
    <w:p>
      <w:r>
        <w:t>更多相关图书推荐：https://www.jiaokey.com</w:t>
      </w:r>
    </w:p>
    <w:p>
      <w:r>
        <w:t>李家彪，江为为，宋海斌主编 其他作品：https://www.jiaokey.com/tag/李家彪，江为为，宋海斌主编.html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关键词搜索：https://www.jiaokey.com/tag/中国边缘海形成演化与资源效应.html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