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海岸工程及水运经济  薛鸿超教授文集</w:t>
      </w:r>
    </w:p>
    <w:p>
      <w:r>
        <w:rPr>
          <w:rFonts w:ascii="宋体" w:hAnsi="宋体" w:eastAsia="宋体"/>
          <w:sz w:val="24"/>
        </w:rPr>
        <w:t>宋志尧，王义刚，徐福敏等编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海岸工程及水运经济  薛鸿超教授文集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宋志尧，王义刚，徐福敏等编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本书出售、求购地址：https://www.jiaokey.com/book/detail/12291073.html</w:t>
      </w:r>
    </w:p>
    <w:p>
      <w:r>
        <w:t>更多相关图书推荐：https://www.jiaokey.com</w:t>
      </w:r>
    </w:p>
    <w:p>
      <w:r>
        <w:t>宋志尧，王义刚，徐福敏等编 其他作品：https://www.jiaokey.com/tag/宋志尧，王义刚，徐福敏等编.html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关键词搜索：https://www.jiaokey.com/tag/海岸工程及水运经济  薛鸿超教授文集.html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