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书名：管理科学专业课程系列：《项目管理》作业集</w:t>
      </w:r>
    </w:p>
    <w:p>
      <w:r>
        <w:t>作者：朱莉欣编</w:t>
      </w:r>
    </w:p>
    <w:p>
      <w:r>
        <w:t>出版社：西安：陕西旅游出版社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管理科学专业课程系列：《项目管理》作业集 评论地址：https://www.jiaokey.com/book/detail/12291036.html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