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男人三十五岁前必须放下的 50 件事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男人三十五岁前必须放下的 50 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本书出售、求购地址：https://www.jiaokey.com/book/detail/12291029.html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关键词搜索：https://www.jiaokey.com/tag/男人三十五岁前必须放下的 50 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