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精编学生同义词近义词反义词与组词造句  珍藏版</w:t>
      </w:r>
    </w:p>
    <w:p>
      <w:r>
        <w:rPr>
          <w:rFonts w:ascii="宋体" w:hAnsi="宋体" w:eastAsia="宋体"/>
          <w:sz w:val="24"/>
        </w:rPr>
        <w:t>翰林宝典辞书编辑部编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精编学生同义词近义词反义词与组词造句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翰林宝典辞书编辑部编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本书出售、求购地址：https://www.jiaokey.com/book/detail/12290982.html</w:t>
      </w:r>
    </w:p>
    <w:p>
      <w:r>
        <w:t>更多相关图书推荐：https://www.jiaokey.com</w:t>
      </w:r>
    </w:p>
    <w:p>
      <w:r>
        <w:t>翰林宝典辞书编辑部编 其他作品：https://www.jiaokey.com/tag/翰林宝典辞书编辑部编.html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关键词搜索：https://www.jiaokey.com/tag/精编学生同义词近义词反义词与组词造句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