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哈维英语巧妙拼读  美式快捷拼读法  1-3册</w:t>
      </w:r>
    </w:p>
    <w:p>
      <w:r>
        <w:rPr>
          <w:rFonts w:ascii="宋体" w:hAnsi="宋体" w:eastAsia="宋体"/>
          <w:sz w:val="24"/>
        </w:rPr>
        <w:t>陈志和，靳梅主编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哈维英语巧妙拼读  美式快捷拼读法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陈志和，靳梅主编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本书出售、求购地址：https://www.jiaokey.com/book/detail/12290956.html</w:t>
      </w:r>
    </w:p>
    <w:p>
      <w:r>
        <w:t>更多相关图书推荐：https://www.jiaokey.com</w:t>
      </w:r>
    </w:p>
    <w:p>
      <w:r>
        <w:t>陈志和，靳梅主编 其他作品：https://www.jiaokey.com/tag/陈志和，靳梅主编.html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关键词搜索：https://www.jiaokey.com/tag/哈维英语巧妙拼读  美式快捷拼读法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