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常用古文名句分类辞典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常用古文名句分类辞典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本书出售、求购地址：https://www.jiaokey.com/book/detail/12290936.html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关键词搜索：https://www.jiaokey.com/tag/常用古文名句分类辞典.html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