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书名：四川省统筹城乡的实践与思考</w:t>
      </w:r>
    </w:p>
    <w:p>
      <w:r>
        <w:t>作者：吴兆华，刘彦武，朱凤霞主编</w:t>
      </w:r>
    </w:p>
    <w:p>
      <w:r>
        <w:t>出版社：成都：四川人民出版社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四川省统筹城乡的实践与思考 评论地址：https://www.jiaokey.com/book/detail/12290920.html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