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30年我们一起走过  四川改革开放30周年大型系列评选活动纪念</w:t>
      </w:r>
    </w:p>
    <w:p>
      <w:r>
        <w:rPr>
          <w:rFonts w:ascii="宋体" w:hAnsi="宋体" w:eastAsia="宋体"/>
          <w:sz w:val="24"/>
        </w:rPr>
        <w:t>余长久，罗晓岗，邓子跃主编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30年我们一起走过  四川改革开放30周年大型系列评选活动纪念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余长久，罗晓岗，邓子跃主编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社会主义建设-成就-四川省-社会主义建设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本书出售、求购地址：https://www.jiaokey.com/book/detail/12290916.html</w:t>
      </w:r>
    </w:p>
    <w:p>
      <w:r>
        <w:t>更多相关图书推荐：https://www.jiaokey.com</w:t>
      </w:r>
    </w:p>
    <w:p>
      <w:r>
        <w:t>余长久，罗晓岗，邓子跃主编 其他作品：https://www.jiaokey.com/tag/余长久，罗晓岗，邓子跃主编.html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关键词搜索：https://www.jiaokey.com/tag/社会主义建设-成就-四川省-社会主义建设.html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