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书名：煤矿瓦斯地质信息化技术与应用</w:t>
      </w:r>
    </w:p>
    <w:p>
      <w:r>
        <w:t>作者：张瑞林编著</w:t>
      </w:r>
    </w:p>
    <w:p>
      <w:r>
        <w:t>出版社：西安：西安地图出版社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煤矿瓦斯地质信息化技术与应用 评论地址：https://www.jiaokey.com/book/detail/12290894.html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