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书名：高校体育课程资源理论研究</w:t>
      </w:r>
    </w:p>
    <w:p>
      <w:r>
        <w:t>作者：匡勇进著</w:t>
      </w:r>
    </w:p>
    <w:p>
      <w:r>
        <w:t>出版社：西安：西安地图出版社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高校体育课程资源理论研究 评论地址：https://www.jiaokey.com/book/detail/12290888.html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